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用证据说话：道路交通事故官司证据指导</w:t>
      </w:r>
    </w:p>
    <w:p>
      <w:r>
        <w:rPr>
          <w:rFonts w:ascii="宋体" w:hAnsi="宋体" w:eastAsia="宋体"/>
          <w:sz w:val="24"/>
        </w:rPr>
        <w:t>政玉英，邓江源著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用证据说话：道路交通事故官司证据指导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政玉英，邓江源著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本书出售、求购地址：https://www.jiaokey.com/book/detail/12043128.html</w:t>
      </w:r>
    </w:p>
    <w:p>
      <w:r>
        <w:t>更多相关图书推荐：https://www.jiaokey.com</w:t>
      </w:r>
    </w:p>
    <w:p>
      <w:r>
        <w:t>政玉英，邓江源著 其他作品：https://www.jiaokey.com/tag/政玉英，邓江源著.html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关键词搜索：https://www.jiaokey.com/tag/用证据说话：道路交通事故官司证据指导.html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