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用证据说话：劳动争议官司证据指导</w:t>
      </w:r>
    </w:p>
    <w:p>
      <w:r>
        <w:rPr>
          <w:rFonts w:ascii="宋体" w:hAnsi="宋体" w:eastAsia="宋体"/>
          <w:sz w:val="24"/>
        </w:rPr>
        <w:t>邓旭明，曹静，王永欣等著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用证据说话：劳动争议官司证据指导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邓旭明，曹静，王永欣等著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本书出售、求购地址：https://www.jiaokey.com/book/detail/12043100.html</w:t>
      </w:r>
    </w:p>
    <w:p>
      <w:r>
        <w:t>更多相关图书推荐：https://www.jiaokey.com</w:t>
      </w:r>
    </w:p>
    <w:p>
      <w:r>
        <w:t>邓旭明，曹静，王永欣等著 其他作品：https://www.jiaokey.com/tag/邓旭明，曹静，王永欣等著.html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关键词搜索：https://www.jiaokey.com/tag/用证据说话：劳动争议官司证据指导.html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