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哈贝马斯、现代性与法</w:t>
      </w:r>
    </w:p>
    <w:p>
      <w:r>
        <w:rPr>
          <w:rFonts w:ascii="宋体" w:hAnsi="宋体" w:eastAsia="宋体"/>
          <w:sz w:val="24"/>
        </w:rPr>
        <w:t>（美）德夫林（Deflem，M.）编；高鸿均译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哈贝马斯、现代性与法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（美）德夫林（Deflem，M.）编；高鸿均译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本书出售、求购地址：https://www.jiaokey.com/book/detail/12043098.html</w:t>
      </w:r>
    </w:p>
    <w:p>
      <w:r>
        <w:t>更多相关图书推荐：https://www.jiaokey.com</w:t>
      </w:r>
    </w:p>
    <w:p>
      <w:r>
        <w:t>（美）德夫林（Deflem，M.）编；高鸿均译 其他作品：https://www.jiaokey.com/tag/（美）德夫林（Deflem，M.）编；高鸿均译.html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关键词搜索：https://www.jiaokey.com/tag/哈贝马斯、现代性与法.html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