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侵犯著作权犯罪研究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侵犯著作权犯罪研究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本书出售、求购地址：https://www.jiaokey.com/book/detail/12043090.html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关键词搜索：https://www.jiaokey.com/tag/侵犯著作权犯罪研究.html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