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  百年维新路</w:t>
      </w:r>
    </w:p>
    <w:p>
      <w:r>
        <w:t>作者：《图说天下·世界历史系列》编委会编</w:t>
      </w:r>
    </w:p>
    <w:p>
      <w:r>
        <w:t>出版社：长春：吉林出版集团有限责任公司</w:t>
      </w:r>
    </w:p>
    <w:p>
      <w:r>
        <w:t>出版日期：2008.08</w:t>
      </w:r>
    </w:p>
    <w:p>
      <w:r>
        <w:t>总页数：191</w:t>
      </w:r>
    </w:p>
    <w:p>
      <w:r>
        <w:t>更多请访问教客网: www.jiaokey.com</w:t>
      </w:r>
    </w:p>
    <w:p>
      <w:r>
        <w:t>日本  百年维新路 评论地址：https://www.jiaokey.com/book/detail/12043072.html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