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期货法律法规过关必做1500题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期货法律法规过关必做1500题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本书出售、求购地址：https://www.jiaokey.com/book/detail/12043065.html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关键词搜索：https://www.jiaokey.com/tag/期货法律法规过关必做1500题.html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