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悍马和迷你  一位潮流先知者的自白</w:t>
      </w:r>
    </w:p>
    <w:p>
      <w:r>
        <w:rPr>
          <w:rFonts w:ascii="宋体" w:hAnsi="宋体" w:eastAsia="宋体"/>
          <w:sz w:val="24"/>
        </w:rPr>
        <w:t>（美）罗宾·沃特著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悍马和迷你  一位潮流先知者的自白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本书出售、求购地址：https://www.jiaokey.com/book/detail/12043064.html</w:t>
      </w:r>
    </w:p>
    <w:p>
      <w:r>
        <w:t>更多相关图书推荐：https://www.jiaokey.com</w:t>
      </w:r>
    </w:p>
    <w:p>
      <w:r>
        <w:t>（美）罗宾·沃特著 其他作品：https://www.jiaokey.com/tag/（美）罗宾·沃特著.html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关键词搜索：https://www.jiaokey.com/tag/悍马和迷你  一位潮流先知者的自白.html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