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“人”的出场与嬗变  近三十年中国小说中的人的话语研究</w:t>
      </w:r>
    </w:p>
    <w:p>
      <w:r>
        <w:rPr>
          <w:rFonts w:ascii="宋体" w:hAnsi="宋体" w:eastAsia="宋体"/>
          <w:sz w:val="24"/>
        </w:rPr>
        <w:t>周新民著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“人”的出场与嬗变  近三十年中国小说中的人的话语研究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本书出售、求购地址：https://www.jiaokey.com/book/detail/12043061.html</w:t>
      </w:r>
    </w:p>
    <w:p>
      <w:r>
        <w:t>更多相关图书推荐：https://www.jiaokey.com</w:t>
      </w:r>
    </w:p>
    <w:p>
      <w:r>
        <w:t>周新民著 其他作品：https://www.jiaokey.com/tag/周新民著.html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关键词搜索：https://www.jiaokey.com/tag/“人”的出场与嬗变  近三十年中国小说中的人的话语研究.html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