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财经新闻道  对话美国顶尖财经媒体高层</w:t>
      </w:r>
    </w:p>
    <w:p>
      <w:r>
        <w:rPr>
          <w:rFonts w:ascii="宋体" w:hAnsi="宋体" w:eastAsia="宋体"/>
          <w:sz w:val="24"/>
        </w:rPr>
        <w:t>庞瑞锋著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财经新闻道  对话美国顶尖财经媒体高层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本书出售、求购地址：https://www.jiaokey.com/book/detail/12042920.html</w:t>
      </w:r>
    </w:p>
    <w:p>
      <w:r>
        <w:t>更多相关图书推荐：https://www.jiaokey.com</w:t>
      </w:r>
    </w:p>
    <w:p>
      <w:r>
        <w:t>庞瑞锋著 其他作品：https://www.jiaokey.com/tag/庞瑞锋著.html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关键词搜索：https://www.jiaokey.com/tag/财经新闻道  对话美国顶尖财经媒体高层.html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