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金融机构、金融工具和金融市场  第4版</w:t>
      </w:r>
    </w:p>
    <w:p>
      <w:r>
        <w:rPr>
          <w:rFonts w:ascii="宋体" w:hAnsi="宋体" w:eastAsia="宋体"/>
          <w:sz w:val="24"/>
        </w:rPr>
        <w:t>克里斯托弗·瓦伊尼著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金融机构、金融工具和金融市场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克里斯托弗·瓦伊尼著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本书出售、求购地址：https://www.jiaokey.com/book/detail/12042918.html</w:t>
      </w:r>
    </w:p>
    <w:p>
      <w:r>
        <w:t>更多相关图书推荐：https://www.jiaokey.com</w:t>
      </w:r>
    </w:p>
    <w:p>
      <w:r>
        <w:t>克里斯托弗·瓦伊尼著 其他作品：https://www.jiaokey.com/tag/克里斯托弗·瓦伊尼著.html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关键词搜索：https://www.jiaokey.com/tag/金融机构、金融工具和金融市场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