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  革命的浪潮  全彩图本</w:t>
      </w:r>
    </w:p>
    <w:p>
      <w:r>
        <w:t>作者：《图说天下·世界历史系列》编委会编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法国  革命的浪潮  全彩图本 评论地址：https://www.jiaokey.com/book/detail/12042905.html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