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  日不落帝国的辉煌</w:t>
      </w:r>
    </w:p>
    <w:p>
      <w:r>
        <w:t>作者：《图说天下·世界历史系列》编委会编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英国  日不落帝国的辉煌 评论地址：https://www.jiaokey.com/book/detail/12042902.html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