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书名：文学阐释下的希伯来故事</w:t>
      </w:r>
    </w:p>
    <w:p>
      <w:r>
        <w:t>作者：林璇菲编著</w:t>
      </w:r>
    </w:p>
    <w:p>
      <w:r>
        <w:t>出版社：厦门：厦门大学出版社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文学阐释下的希伯来故事 评论地址：https://www.jiaokey.com/book/detail/12042896.html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