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书名：高坛阔论  中国文化五十小讲</w:t>
      </w:r>
    </w:p>
    <w:p>
      <w:r>
        <w:t>作者：周桂钿著</w:t>
      </w:r>
    </w:p>
    <w:p>
      <w:r>
        <w:t>出版社：重庆：重庆出版社</w:t>
      </w:r>
    </w:p>
    <w:p>
      <w:r>
        <w:t>出版日期：2008.07</w:t>
      </w:r>
    </w:p>
    <w:p>
      <w:r>
        <w:t>总页数：192</w:t>
      </w:r>
    </w:p>
    <w:p>
      <w:r>
        <w:t>更多请访问教客网: www.jiaokey.com</w:t>
      </w:r>
    </w:p>
    <w:p>
      <w:r>
        <w:t>高坛阔论  中国文化五十小讲 评论地址：https://www.jiaokey.com/book/detail/12042887.html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