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严歌苓作品集  3  无出路咖啡馆</w:t>
      </w:r>
    </w:p>
    <w:p>
      <w:r>
        <w:rPr>
          <w:rFonts w:ascii="宋体" w:hAnsi="宋体" w:eastAsia="宋体"/>
          <w:sz w:val="24"/>
        </w:rPr>
        <w:t>严歌苓著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428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严歌苓作品集  3  无出路咖啡馆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严歌苓著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西安:陕西师范大学出版社,2008.07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本书出售、求购地址：https://www.jiaokey.com/book/detail/12042873.html</w:t>
      </w:r>
    </w:p>
    <w:p>
      <w:r>
        <w:t>更多相关图书推荐：https://www.jiaokey.com</w:t>
      </w:r>
    </w:p>
    <w:p>
      <w:r>
        <w:t>严歌苓著 其他作品：https://www.jiaokey.com/tag/严歌苓著.html</w:t>
      </w:r>
    </w:p>
    <w:p>
      <w:r>
        <w:t>西安:陕西师范大学出版社,2008.07 出版图书：https://www.jiaokey.com/tag/西安:陕西师范大学出版社,2008.07.html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