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社会科学信息资源检索与利用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本书出售、求购地址：https://www.jiaokey.com/book/detail/12042871.html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关键词搜索：https://www.jiaokey.com/tag/社会科学信息资源检索与利用.html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