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书名：初级会计仿真实训</w:t>
      </w:r>
    </w:p>
    <w:p>
      <w:r>
        <w:t>作者：李宝珍，尹文诚，李赵明著</w:t>
      </w:r>
    </w:p>
    <w:p>
      <w:r>
        <w:t>出版社：北京：中国市场出版社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初级会计仿真实训 评论地址：https://www.jiaokey.com/book/detail/12042870.html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