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  技术、应用与业务生成</w:t>
      </w:r>
    </w:p>
    <w:p>
      <w:r>
        <w:rPr>
          <w:rFonts w:ascii="宋体" w:hAnsi="宋体" w:eastAsia="宋体"/>
          <w:sz w:val="24"/>
        </w:rPr>
        <w:t>（美）塔卢德（Talukder，A.K.），（美）雅乌戈（Yavagal，R.R.）著；安晓波译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  技术、应用与业务生成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（美）塔卢德（Talukder，A.K.），（美）雅乌戈（Yavagal，R.R.）著；安晓波译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本书出售、求购地址：https://www.jiaokey.com/book/detail/12042851.html</w:t>
      </w:r>
    </w:p>
    <w:p>
      <w:r>
        <w:t>更多相关图书推荐：https://www.jiaokey.com</w:t>
      </w:r>
    </w:p>
    <w:p>
      <w:r>
        <w:t>（美）塔卢德（Talukder，A.K.），（美）雅乌戈（Yavagal，R.R.）著；安晓波译 其他作品：https://www.jiaokey.com/tag/（美）塔卢德（Talukder，A.K.），（美）雅乌戈（Yavagal，R.R.）著；安晓波译.html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关键词搜索：https://www.jiaokey.com/tag/移动通信  技术、应用与业务生成.html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