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书名：不可不知的世界5000年文化常识</w:t>
      </w:r>
    </w:p>
    <w:p>
      <w:r>
        <w:t>作者：杨嘉宝主编</w:t>
      </w:r>
    </w:p>
    <w:p>
      <w:r>
        <w:t>出版社：北京：中国言实出版社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不可不知的世界5000年文化常识 评论地址：https://www.jiaokey.com/book/detail/12042783.html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