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战地雪泥  抗美援朝日记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战地雪泥  抗美援朝日记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本书出售、求购地址：https://www.jiaokey.com/book/detail/12042758.html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关键词搜索：https://www.jiaokey.com/tag/战地雪泥  抗美援朝日记.html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