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打破罗伯特规则：达成共识、获得结果的有效会议方法</w:t>
      </w:r>
    </w:p>
    <w:p>
      <w:r>
        <w:rPr>
          <w:rFonts w:ascii="宋体" w:hAnsi="宋体" w:eastAsia="宋体"/>
          <w:sz w:val="24"/>
        </w:rPr>
        <w:t>（美）劳伦斯·E·萨斯坎德等著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打破罗伯特规则：达成共识、获得结果的有效会议方法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（美）劳伦斯·E·萨斯坎德等著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本书出售、求购地址：https://www.jiaokey.com/book/detail/12042749.html</w:t>
      </w:r>
    </w:p>
    <w:p>
      <w:r>
        <w:t>更多相关图书推荐：https://www.jiaokey.com</w:t>
      </w:r>
    </w:p>
    <w:p>
      <w:r>
        <w:t>（美）劳伦斯·E·萨斯坎德等著 其他作品：https://www.jiaokey.com/tag/（美）劳伦斯·E·萨斯坎德等著.html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关键词搜索：https://www.jiaokey.com/tag/打破罗伯特规则：达成共识、获得结果的有效会议方法.html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