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书名：系统科学视野中的中国特色社会主义理论体系</w:t>
      </w:r>
    </w:p>
    <w:p>
      <w:r>
        <w:t>作者：朱松山，孙家荣，刘盍松著</w:t>
      </w:r>
    </w:p>
    <w:p>
      <w:r>
        <w:t>出版社：北京：国防大学出版社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系统科学视野中的中国特色社会主义理论体系 评论地址：https://www.jiaokey.com/book/detail/12042745.html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