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书名：黄色管理  解析中国皇朝管理</w:t>
      </w:r>
    </w:p>
    <w:p>
      <w:r>
        <w:t>作者：冯成平，白少飞著</w:t>
      </w:r>
    </w:p>
    <w:p>
      <w:r>
        <w:t>出版社：北京：东方出版社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黄色管理  解析中国皇朝管理 评论地址：https://www.jiaokey.com/book/detail/12042722.html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