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为什么中国人勤劳而不富有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为什么中国人勤劳而不富有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本书出售、求购地址：https://www.jiaokey.com/book/detail/12042711.html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关键词搜索：https://www.jiaokey.com/tag/为什么中国人勤劳而不富有.html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