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谁是中国土地的拥有者？  制度变迁、产权和社会冲突</w:t>
      </w:r>
    </w:p>
    <w:p>
      <w:r>
        <w:rPr>
          <w:rFonts w:ascii="宋体" w:hAnsi="宋体" w:eastAsia="宋体"/>
          <w:sz w:val="24"/>
        </w:rPr>
        <w:t>何·皮特著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谁是中国土地的拥有者？  制度变迁、产权和社会冲突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何·皮特著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本书出售、求购地址：https://www.jiaokey.com/book/detail/12042705.html</w:t>
      </w:r>
    </w:p>
    <w:p>
      <w:r>
        <w:t>更多相关图书推荐：https://www.jiaokey.com</w:t>
      </w:r>
    </w:p>
    <w:p>
      <w:r>
        <w:t>何·皮特著 其他作品：https://www.jiaokey.com/tag/何·皮特著.html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关键词搜索：https://www.jiaokey.com/tag/谁是中国土地的拥有者？  制度变迁、产权和社会冲突.html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