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成功演讲技巧  不是说什么而是怎么说</w:t>
      </w:r>
    </w:p>
    <w:p>
      <w:r>
        <w:rPr>
          <w:rFonts w:ascii="宋体" w:hAnsi="宋体" w:eastAsia="宋体"/>
          <w:sz w:val="24"/>
        </w:rPr>
        <w:t>（美）琼·戴兹著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成功演讲技巧  不是说什么而是怎么说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（美）琼·戴兹著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本书出售、求购地址：https://www.jiaokey.com/book/detail/12042703.html</w:t>
      </w:r>
    </w:p>
    <w:p>
      <w:r>
        <w:t>更多相关图书推荐：https://www.jiaokey.com</w:t>
      </w:r>
    </w:p>
    <w:p>
      <w:r>
        <w:t>（美）琼·戴兹著 其他作品：https://www.jiaokey.com/tag/（美）琼·戴兹著.html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关键词搜索：https://www.jiaokey.com/tag/成功演讲技巧  不是说什么而是怎么说.html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