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书名：波澜壮阔的历史画卷  改革开放30年辉煌成就扫描</w:t>
      </w:r>
    </w:p>
    <w:p>
      <w:r>
        <w:t>作者：全林远，赵周贤主编</w:t>
      </w:r>
    </w:p>
    <w:p>
      <w:r>
        <w:t>出版社：北京：国防大学出版社</w:t>
      </w:r>
    </w:p>
    <w:p>
      <w:r>
        <w:t>出版日期：2008.08</w:t>
      </w:r>
    </w:p>
    <w:p>
      <w:r>
        <w:t>总页数：474</w:t>
      </w:r>
    </w:p>
    <w:p>
      <w:r>
        <w:t>更多请访问教客网: www.jiaokey.com</w:t>
      </w:r>
    </w:p>
    <w:p>
      <w:r>
        <w:t>波澜壮阔的历史画卷  改革开放30年辉煌成就扫描 评论地址：https://www.jiaokey.com/book/detail/12042640.html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