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阿奎那存在论研究  对波埃修《七公理论》的超越</w:t>
      </w:r>
    </w:p>
    <w:p>
      <w:r>
        <w:rPr>
          <w:rFonts w:ascii="宋体" w:hAnsi="宋体" w:eastAsia="宋体"/>
          <w:sz w:val="24"/>
        </w:rPr>
        <w:t>董尚文著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阿奎那存在论研究  对波埃修《七公理论》的超越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本书出售、求购地址：https://www.jiaokey.com/book/detail/12042639.html</w:t>
      </w:r>
    </w:p>
    <w:p>
      <w:r>
        <w:t>更多相关图书推荐：https://www.jiaokey.com</w:t>
      </w:r>
    </w:p>
    <w:p>
      <w:r>
        <w:t>董尚文著 其他作品：https://www.jiaokey.com/tag/董尚文著.html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关键词搜索：https://www.jiaokey.com/tag/阿奎那存在论研究  对波埃修《七公理论》的超越.html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