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名人故居专辑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名人故居专辑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文史资料-广州市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本书出售、求购地址：https://www.jiaokey.com/book/detail/12042607.html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关键词搜索：https://www.jiaokey.com/tag/文史资料-广州市.html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