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青盲之越狱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青盲之越狱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本书出售、求购地址：https://www.jiaokey.com/book/detail/12042589.html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关键词搜索：https://www.jiaokey.com/tag/青盲之越狱.html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