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支书与他的村庄：中国城中村失地农民生存报告</w:t>
      </w:r>
    </w:p>
    <w:p>
      <w:r>
        <w:rPr>
          <w:rFonts w:ascii="宋体" w:hAnsi="宋体" w:eastAsia="宋体"/>
          <w:sz w:val="24"/>
        </w:rPr>
        <w:t>铁流著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支书与他的村庄：中国城中村失地农民生存报告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本书出售、求购地址：https://www.jiaokey.com/book/detail/12042569.html</w:t>
      </w:r>
    </w:p>
    <w:p>
      <w:r>
        <w:t>更多相关图书推荐：https://www.jiaokey.com</w:t>
      </w:r>
    </w:p>
    <w:p>
      <w:r>
        <w:t>铁流著 其他作品：https://www.jiaokey.com/tag/铁流著.html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关键词搜索：https://www.jiaokey.com/tag/支书与他的村庄：中国城中村失地农民生存报告.html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