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小时代  普通版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小时代  普通版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本书出售、求购地址：https://www.jiaokey.com/book/detail/12042564.html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关键词搜索：https://www.jiaokey.com/tag/小时代  普通版.html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