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宦海悲歌  历代名臣的离奇死亡</w:t>
      </w:r>
    </w:p>
    <w:p>
      <w:r>
        <w:rPr>
          <w:rFonts w:ascii="宋体" w:hAnsi="宋体" w:eastAsia="宋体"/>
          <w:sz w:val="24"/>
        </w:rPr>
        <w:t>史荣昕，蒋焱兰著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宦海悲歌  历代名臣的离奇死亡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史荣昕，蒋焱兰著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大臣-评传-中国-古代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本书出售、求购地址：https://www.jiaokey.com/book/detail/12042553.html</w:t>
      </w:r>
    </w:p>
    <w:p>
      <w:r>
        <w:t>更多相关图书推荐：https://www.jiaokey.com</w:t>
      </w:r>
    </w:p>
    <w:p>
      <w:r>
        <w:t>史荣昕，蒋焱兰著 其他作品：https://www.jiaokey.com/tag/史荣昕，蒋焱兰著.html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关键词搜索：https://www.jiaokey.com/tag/大臣-评传-中国-古代.html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