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军队基层政治干部“四会五能”实务</w:t>
      </w:r>
    </w:p>
    <w:p>
      <w:r>
        <w:rPr>
          <w:rFonts w:ascii="宋体" w:hAnsi="宋体" w:eastAsia="宋体"/>
          <w:sz w:val="24"/>
        </w:rPr>
        <w:t>徐国庆，陆春炎编著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军队基层政治干部“四会五能”实务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徐国庆，陆春炎编著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本书出售、求购地址：https://www.jiaokey.com/book/detail/12042528.html</w:t>
      </w:r>
    </w:p>
    <w:p>
      <w:r>
        <w:t>更多相关图书推荐：https://www.jiaokey.com</w:t>
      </w:r>
    </w:p>
    <w:p>
      <w:r>
        <w:t>徐国庆，陆春炎编著 其他作品：https://www.jiaokey.com/tag/徐国庆，陆春炎编著.html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关键词搜索：https://www.jiaokey.com/tag/军队基层政治干部“四会五能”实务.html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