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书名：品三国学说话</w:t>
      </w:r>
    </w:p>
    <w:p>
      <w:r>
        <w:t>作者：李文勇，姚秋华编著</w:t>
      </w:r>
    </w:p>
    <w:p>
      <w:r>
        <w:t>出版社：合肥：安徽教育出版社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品三国学说话 评论地址：https://www.jiaokey.com/book/detail/12042490.html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