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日本崛起的历史考察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日本崛起的历史考察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本书出售、求购地址：https://www.jiaokey.com/book/detail/12042486.html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关键词搜索：https://www.jiaokey.com/tag/日本崛起的历史考察.html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