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广州文史资料存稿选编  第9辑  社会类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广州文史资料存稿选编  第9辑  社会类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本书出售、求购地址：https://www.jiaokey.com/book/detail/12042474.html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关键词搜索：https://www.jiaokey.com/tag/广州文史资料存稿选编  第9辑  社会类.html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