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广州文史资料存稿选编  第8辑  经济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广州文史资料存稿选编  第8辑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本书出售、求购地址：https://www.jiaokey.com/book/detail/12042473.html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关键词搜索：https://www.jiaokey.com/tag/广州文史资料存稿选编  第8辑 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