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第5辑  军政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第5辑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本书出售、求购地址：https://www.jiaokey.com/book/detail/12042470.html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第5辑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