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第3辑  军政类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第3辑  军政类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本书出售、求购地址：https://www.jiaokey.com/book/detail/12042468.html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第3辑  军政类.html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