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不可不知的2000个地理常识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不可不知的2000个地理常识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本书出售、求购地址：https://www.jiaokey.com/book/detail/12042462.html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关键词搜索：https://www.jiaokey.com/tag/不可不知的2000个地理常识.html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