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生物电医学与中医 Bio-electricity medicine and Chinese medicine eng</w:t>
      </w:r>
    </w:p>
    <w:p>
      <w:r>
        <w:rPr>
          <w:rFonts w:ascii="宋体" w:hAnsi="宋体" w:eastAsia="宋体"/>
          <w:sz w:val="24"/>
        </w:rPr>
        <w:t>王玉玲著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生物电医学与中医 Bio-electricity medicine and Chinese medicine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本书出售、求购地址：https://www.jiaokey.com/book/detail/12042414.html</w:t>
      </w:r>
    </w:p>
    <w:p>
      <w:r>
        <w:t>更多相关图书推荐：https://www.jiaokey.com</w:t>
      </w:r>
    </w:p>
    <w:p>
      <w:r>
        <w:t>王玉玲著 其他作品：https://www.jiaokey.com/tag/王玉玲著.html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关键词搜索：https://www.jiaokey.com/tag/生物电医学与中医 Bio-electricity medicine and Chinese medicine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