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人人会拔罐  家庭保健拔罐疗法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人人会拔罐  家庭保健拔罐疗法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本书出售、求购地址：https://www.jiaokey.com/book/detail/12042364.html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关键词搜索：https://www.jiaokey.com/tag/人人会拔罐  家庭保健拔罐疗法.html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