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新中国中医事业奠基人-吕炳奎从医六十年文集</w:t>
      </w:r>
    </w:p>
    <w:p>
      <w:r>
        <w:rPr>
          <w:rFonts w:ascii="宋体" w:hAnsi="宋体" w:eastAsia="宋体"/>
          <w:sz w:val="24"/>
        </w:rPr>
        <w:t>吕炳奎著；新中国中医事业奠基人编辑委员会编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新中国中医事业奠基人-吕炳奎从医六十年文集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吕炳奎著；新中国中医事业奠基人编辑委员会编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吕炳奎(学科: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本书出售、求购地址：https://www.jiaokey.com/book/detail/12042340.html</w:t>
      </w:r>
    </w:p>
    <w:p>
      <w:r>
        <w:t>更多相关图书推荐：https://www.jiaokey.com</w:t>
      </w:r>
    </w:p>
    <w:p>
      <w:r>
        <w:t>吕炳奎著；新中国中医事业奠基人编辑委员会编 其他作品：https://www.jiaokey.com/tag/吕炳奎著；新中国中医事业奠基人编辑委员会编.html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关键词搜索：https://www.jiaokey.com/tag/吕炳奎(学科: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