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临证用药医案集</w:t>
      </w:r>
    </w:p>
    <w:p>
      <w:r>
        <w:rPr>
          <w:rFonts w:ascii="宋体" w:hAnsi="宋体" w:eastAsia="宋体"/>
          <w:sz w:val="24"/>
        </w:rPr>
        <w:t>雷根平著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临证用药医案集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医案(地点: 中国 年代: 现代) 中药疗法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本书出售、求购地址：https://www.jiaokey.com/book/detail/12042291.html</w:t>
      </w:r>
    </w:p>
    <w:p>
      <w:r>
        <w:t>更多相关图书推荐：https://www.jiaokey.com</w:t>
      </w:r>
    </w:p>
    <w:p>
      <w:r>
        <w:t>雷根平著 其他作品：https://www.jiaokey.com/tag/雷根平著.html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关键词搜索：https://www.jiaokey.com/tag/医案(地点: 中国 年代: 现代) 中药疗法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