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选题策划  第2版</w:t>
      </w:r>
    </w:p>
    <w:p>
      <w:r>
        <w:rPr>
          <w:rFonts w:ascii="宋体" w:hAnsi="宋体" w:eastAsia="宋体"/>
          <w:sz w:val="24"/>
        </w:rPr>
        <w:t>（美）杰夫·赫曼（Jeff Herman），（美）德博拉·利文·赫曼（Deborah Levine Herman）著；崔人元，宋健健译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选题策划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（美）杰夫·赫曼（Jeff Herman），（美）德博拉·利文·赫曼（Deborah Levine Herman）著；崔人元，宋健健译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本书出售、求购地址：https://www.jiaokey.com/book/detail/12042253.html</w:t>
      </w:r>
    </w:p>
    <w:p>
      <w:r>
        <w:t>更多相关图书推荐：https://www.jiaokey.com</w:t>
      </w:r>
    </w:p>
    <w:p>
      <w:r>
        <w:t>（美）杰夫·赫曼（Jeff Herman），（美）德博拉·利文·赫曼（Deborah Levine Herman）著；崔人元，宋健健译 其他作品：https://www.jiaokey.com/tag/（美）杰夫·赫曼（Jeff Herman），（美）德博拉·利文·赫曼（Deborah Levine Herman）著；崔人元，宋健健译.html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关键词搜索：https://www.jiaokey.com/tag/选题策划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