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</w:t>
      </w:r>
    </w:p>
    <w:p>
      <w:r>
        <w:rPr>
          <w:rFonts w:ascii="宋体" w:hAnsi="宋体" w:eastAsia="宋体"/>
          <w:sz w:val="24"/>
        </w:rPr>
        <w:t>（英）迈克·菲尔德（Mike Field），（英）劳里·凯勒（Laurie Keller）著；严勇，贺丽娜译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（英）迈克·菲尔德（Mike Field），（英）劳里·凯勒（Laurie Keller）著；严勇，贺丽娜译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本书出售、求购地址：https://www.jiaokey.com/book/detail/12042212.html</w:t>
      </w:r>
    </w:p>
    <w:p>
      <w:r>
        <w:t>更多相关图书推荐：https://www.jiaokey.com</w:t>
      </w:r>
    </w:p>
    <w:p>
      <w:r>
        <w:t>（英）迈克·菲尔德（Mike Field），（英）劳里·凯勒（Laurie Keller）著；严勇，贺丽娜译 其他作品：https://www.jiaokey.com/tag/（英）迈克·菲尔德（Mike Field），（英）劳里·凯勒（Laurie Keller）著；严勇，贺丽娜译.html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