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巴菲特为什么成功  世界新首富的成功秘诀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巴菲特为什么成功  世界新首富的成功秘诀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本书出售、求购地址：https://www.jiaokey.com/book/detail/12042203.html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关键词搜索：https://www.jiaokey.com/tag/巴菲特为什么成功  世界新首富的成功秘诀.html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