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教学方式与学习方式的变革  透视研究性学习</w:t>
      </w:r>
    </w:p>
    <w:p>
      <w:r>
        <w:rPr>
          <w:rFonts w:ascii="宋体" w:hAnsi="宋体" w:eastAsia="宋体"/>
          <w:sz w:val="24"/>
        </w:rPr>
        <w:t>张筱玮主编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教学方式与学习方式的变革  透视研究性学习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本书出售、求购地址：https://www.jiaokey.com/book/detail/12042202.html</w:t>
      </w:r>
    </w:p>
    <w:p>
      <w:r>
        <w:t>更多相关图书推荐：https://www.jiaokey.com</w:t>
      </w:r>
    </w:p>
    <w:p>
      <w:r>
        <w:t>张筱玮主编 其他作品：https://www.jiaokey.com/tag/张筱玮主编.html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关键词搜索：https://www.jiaokey.com/tag/教学方式与学习方式的变革  透视研究性学习.html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