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电视气象服务与标准化研究</w:t>
      </w:r>
    </w:p>
    <w:p>
      <w:r>
        <w:rPr>
          <w:rFonts w:ascii="宋体" w:hAnsi="宋体" w:eastAsia="宋体"/>
          <w:sz w:val="24"/>
        </w:rPr>
        <w:t>阮水根，李修池，石永怡等编著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电视气象服务与标准化研究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阮水根，李修池，石永怡等编著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本书出售、求购地址：https://www.jiaokey.com/book/detail/12042200.html</w:t>
      </w:r>
    </w:p>
    <w:p>
      <w:r>
        <w:t>更多相关图书推荐：https://www.jiaokey.com</w:t>
      </w:r>
    </w:p>
    <w:p>
      <w:r>
        <w:t>阮水根，李修池，石永怡等编著 其他作品：https://www.jiaokey.com/tag/阮水根，李修池，石永怡等编著.html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关键词搜索：https://www.jiaokey.com/tag/电视气象服务与标准化研究.html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